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85032"/>
          <w:sz w:val="32"/>
        </w:rPr>
        <w:t>Меню на неделю для семьи из 3 человек</w:t>
      </w:r>
    </w:p>
    <w:p/>
    <w:p>
      <w:r>
        <w:t>Готовое меню на неделю помогает сэкономить время и деньги, питаться вкусно и разнообразно, даже если вся семья весь день дома.</w:t>
      </w:r>
    </w:p>
    <w:p/>
    <w:p>
      <w:r>
        <w:rPr>
          <w:b/>
          <w:color w:val="A06E28"/>
          <w:sz w:val="28"/>
        </w:rPr>
        <w:t>Меню на неделю</w:t>
      </w:r>
    </w:p>
    <w:p/>
    <w:p>
      <w:r>
        <w:rPr>
          <w:b/>
          <w:color w:val="8C5A1E"/>
          <w:sz w:val="24"/>
        </w:rPr>
        <w:t>Понедельник</w:t>
      </w:r>
    </w:p>
    <w:p>
      <w:r>
        <w:t>- Завтрак: овсянка на молоке с яблоками и орехами</w:t>
        <w:br/>
        <w:t>- Обед: куриный суп с вермишелью, салат из огурцов и помидоров</w:t>
        <w:br/>
        <w:t>- Ужин: рыба, запечённая с картошкой и морковью</w:t>
        <w:br/>
        <w:t>- Перекусы: банан, йогурт</w:t>
      </w:r>
    </w:p>
    <w:p>
      <w:r>
        <w:rPr>
          <w:b/>
          <w:color w:val="8C5A1E"/>
          <w:sz w:val="24"/>
        </w:rPr>
        <w:t>Вторник</w:t>
      </w:r>
    </w:p>
    <w:p>
      <w:r>
        <w:t>- Завтрак: омлет с помидорами и сыром</w:t>
        <w:br/>
        <w:t>- Обед: гречка с куриными котлетами, салат из капусты и моркови</w:t>
        <w:br/>
        <w:t>- Ужин: макароны с томатным соусом и сыром</w:t>
        <w:br/>
        <w:t>- Перекусы: яблоко, орехи</w:t>
      </w:r>
    </w:p>
    <w:p>
      <w:r>
        <w:rPr>
          <w:b/>
          <w:color w:val="8C5A1E"/>
          <w:sz w:val="24"/>
        </w:rPr>
        <w:t>Среда</w:t>
      </w:r>
    </w:p>
    <w:p>
      <w:r>
        <w:t>- Завтрак: творог с ягодами и мёдом</w:t>
        <w:br/>
        <w:t>- Обед: овощной суп с капустой и морковью</w:t>
        <w:br/>
        <w:t>- Ужин: рис с куриным филе, тушёным с перцем и луком</w:t>
        <w:br/>
        <w:t>- Перекусы: банан, йогурт</w:t>
      </w:r>
    </w:p>
    <w:p>
      <w:r>
        <w:rPr>
          <w:b/>
          <w:color w:val="8C5A1E"/>
          <w:sz w:val="24"/>
        </w:rPr>
        <w:t>Четверг</w:t>
      </w:r>
    </w:p>
    <w:p>
      <w:r>
        <w:t>- Завтрак: банановые оладьи или блины</w:t>
        <w:br/>
        <w:t>- Обед: запеканка из картофеля и фарша</w:t>
        <w:br/>
        <w:t>- Ужин: рыба с булгуром и свежим салатом</w:t>
        <w:br/>
        <w:t>- Перекусы: яблоко, сухофрукты</w:t>
      </w:r>
    </w:p>
    <w:p>
      <w:r>
        <w:rPr>
          <w:b/>
          <w:color w:val="8C5A1E"/>
          <w:sz w:val="24"/>
        </w:rPr>
        <w:t>Пятница</w:t>
      </w:r>
    </w:p>
    <w:p>
      <w:r>
        <w:t>- Завтрак: омлет с сыром и тостами</w:t>
        <w:br/>
        <w:t>- Обед: суп с фрикадельками, хлеб</w:t>
        <w:br/>
        <w:t>- Ужин: макароны с соусом болоньезе</w:t>
        <w:br/>
        <w:t>- Перекусы: йогурт, орехи</w:t>
      </w:r>
    </w:p>
    <w:p>
      <w:r>
        <w:rPr>
          <w:b/>
          <w:color w:val="8C5A1E"/>
          <w:sz w:val="24"/>
        </w:rPr>
        <w:t>Суббота</w:t>
      </w:r>
    </w:p>
    <w:p>
      <w:r>
        <w:t>- Завтрак: творог с фруктами</w:t>
        <w:br/>
        <w:t>- Обед: картофельное пюре с котлетами, салат</w:t>
        <w:br/>
        <w:t>- Ужин: овощное рагу (кабачки, перец, морковь, картошка)</w:t>
        <w:br/>
        <w:t>- Перекусы: банан, печенье</w:t>
      </w:r>
    </w:p>
    <w:p>
      <w:r>
        <w:rPr>
          <w:b/>
          <w:color w:val="8C5A1E"/>
          <w:sz w:val="24"/>
        </w:rPr>
        <w:t>Воскресенье</w:t>
      </w:r>
    </w:p>
    <w:p>
      <w:r>
        <w:t>- Завтрак: овсянка с ягодами</w:t>
        <w:br/>
        <w:t>- Обед: куриный суп с лапшой</w:t>
        <w:br/>
        <w:t>- Ужин: рыба, запечённая с овощами и сыром</w:t>
        <w:br/>
        <w:t>- Перекусы: яблоко, йогурт</w:t>
      </w:r>
    </w:p>
    <w:p/>
    <w:p>
      <w:r>
        <w:rPr>
          <w:b/>
          <w:color w:val="A06E28"/>
          <w:sz w:val="28"/>
        </w:rPr>
        <w:t>Список продуктов на неделю</w:t>
      </w:r>
    </w:p>
    <w:p>
      <w:r>
        <w:t>Мясо и рыба:</w:t>
        <w:br/>
        <w:t>- Куриное филе или бедро — ~2–2,5 кг</w:t>
        <w:br/>
        <w:t>- Куриный фарш — ~1–1,2 кг</w:t>
        <w:br/>
        <w:t>- Рыба (филе) — ~1–1,2 кг</w:t>
        <w:br/>
        <w:br/>
        <w:t>Яйца и молочные:</w:t>
        <w:br/>
        <w:t>- Яйца — 30 шт</w:t>
        <w:br/>
        <w:t>- Творог — 1,5–2 кг</w:t>
        <w:br/>
        <w:t>- Сыр — 400–500 г</w:t>
        <w:br/>
        <w:t>- Йогурт натуральный — 1,5–2 кг</w:t>
        <w:br/>
        <w:t>- Молоко — 3–4 л</w:t>
        <w:br/>
        <w:t>- Сливочное масло — 200–250 г</w:t>
        <w:br/>
        <w:br/>
        <w:t>Крупы и хлеб:</w:t>
        <w:br/>
        <w:t>- Рис — 1 кг</w:t>
        <w:br/>
        <w:t>- Гречка — 0,5–0,8 кг</w:t>
        <w:br/>
        <w:t>- Макароны — 1,2–1,5 кг</w:t>
        <w:br/>
        <w:t>- Булгур или кускус — 0,5 кг</w:t>
        <w:br/>
        <w:t>- Овсяные хлопья — 0,5–1 кг</w:t>
        <w:br/>
        <w:t>- Хлеб — 3–4 буханки</w:t>
        <w:br/>
        <w:t>- Лаваш или тортильи — 1 уп.</w:t>
        <w:br/>
        <w:t>- Мука — 1–1,5 кг</w:t>
        <w:br/>
        <w:br/>
        <w:t>Овощи и фрукты:</w:t>
        <w:br/>
        <w:t>- Картошка — 4–5 кг</w:t>
        <w:br/>
        <w:t>- Лук — 1–1,5 кг</w:t>
        <w:br/>
        <w:t>- Морковь — 1,5 кг</w:t>
        <w:br/>
        <w:t>- Помидоры — 1,5–2 кг</w:t>
        <w:br/>
        <w:t>- Огурцы — 1–1,5 кг</w:t>
        <w:br/>
        <w:t>- Болгарский перец — 1 кг</w:t>
        <w:br/>
        <w:t>- Капуста — 1 шт</w:t>
        <w:br/>
        <w:t>- Кабачки/баклажаны — 1–1,5 кг</w:t>
        <w:br/>
        <w:t>- Яблоки — 2–3 кг</w:t>
        <w:br/>
        <w:t>- Бананы — 1,5–2 кг</w:t>
        <w:br/>
        <w:t>- Ягоды или фрукты — 1–1,5 кг</w:t>
        <w:br/>
        <w:t>- Лимоны — 3–4 шт</w:t>
        <w:br/>
        <w:t>- Зелень</w:t>
        <w:br/>
        <w:br/>
        <w:t>Для перекусов и выпечки:</w:t>
        <w:br/>
        <w:t>- Орехи — 200–300 г</w:t>
        <w:br/>
        <w:t>- Сухофрукты — 200 г</w:t>
        <w:br/>
        <w:t>- Немного печенья</w:t>
        <w:br/>
        <w:t>- Шоколад или какао</w:t>
        <w:br/>
        <w:br/>
        <w:t>Соусы и специи:</w:t>
        <w:br/>
        <w:t>- Томатная паста</w:t>
        <w:br/>
        <w:t>- Масло подсолнечное и оливковое</w:t>
        <w:br/>
        <w:t>- Соль, перец, специи</w:t>
        <w:br/>
        <w:t>- Соевый соус или бальзамик</w:t>
      </w:r>
    </w:p>
    <w:p/>
    <w:p>
      <w:pPr>
        <w:jc w:val="center"/>
      </w:pPr>
      <w:r>
        <w:rPr>
          <w:i/>
          <w:color w:val="646464"/>
          <w:sz w:val="18"/>
        </w:rPr>
        <w:t>kitchenmari.ru – уютная домашняя кухня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